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1077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возбужденное по ч.1 ст.15.6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 д,45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(финансовой) отчетности за </w:t>
      </w:r>
      <w:r>
        <w:rPr>
          <w:rFonts w:ascii="Times New Roman" w:eastAsia="Times New Roman" w:hAnsi="Times New Roman" w:cs="Times New Roman"/>
        </w:rPr>
        <w:t>12 месяцев 2023</w:t>
      </w:r>
      <w:r>
        <w:rPr>
          <w:rFonts w:ascii="Times New Roman" w:eastAsia="Times New Roman" w:hAnsi="Times New Roman" w:cs="Times New Roman"/>
        </w:rPr>
        <w:t xml:space="preserve"> год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законодательством о налогах и сборах срок в налоговые </w:t>
      </w:r>
      <w:r>
        <w:rPr>
          <w:rFonts w:ascii="Times New Roman" w:eastAsia="Times New Roman" w:hAnsi="Times New Roman" w:cs="Times New Roman"/>
        </w:rPr>
        <w:t>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0412365400725010772415135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3762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9E56-54DA-4979-BBEE-A09F94C052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